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心若放宽  处处是晴天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心若放宽  处处是晴天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关键词搜索：https://www.jiaokey.com/tag/心若放宽  处处是晴天.html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