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  你就输一辈子</w:t>
      </w:r>
    </w:p>
    <w:p>
      <w:r>
        <w:t>作者：杨敬敬</w:t>
      </w:r>
    </w:p>
    <w:p>
      <w:r>
        <w:t>出版社：北京:中国电影出版社,2018.08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气  你就输一辈子 评论地址：https://www.jiaokey.com/book/detail/14463267.html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