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书名：所谓情商高，就是会做人</w:t>
      </w:r>
    </w:p>
    <w:p>
      <w:r>
        <w:t>作者：刘斌编著</w:t>
      </w:r>
    </w:p>
    <w:p>
      <w:r>
        <w:t>出版社：西安:西安出版社,2018.02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所谓情商高，就是会做人 评论地址：https://www.jiaokey.com/book/detail/14463253.html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