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基于时空分异视角的创新网络演化机理与仿真</w:t>
      </w:r>
    </w:p>
    <w:p>
      <w:r>
        <w:rPr>
          <w:rFonts w:ascii="宋体" w:hAnsi="宋体" w:eastAsia="宋体"/>
          <w:sz w:val="24"/>
        </w:rPr>
        <w:t>刘国巍著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基于时空分异视角的创新网络演化机理与仿真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本书出售、求购地址：https://www.jiaokey.com/book/detail/14463235.html</w:t>
      </w:r>
    </w:p>
    <w:p>
      <w:r>
        <w:t>更多相关图书推荐：https://www.jiaokey.com</w:t>
      </w:r>
    </w:p>
    <w:p>
      <w:r>
        <w:t>刘国巍著 其他作品：https://www.jiaokey.com/tag/刘国巍著.html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关键词搜索：https://www.jiaokey.com/tag/基于时空分异视角的创新网络演化机理与仿真.html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