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境外企业跨境上市法律问题研究  以“红筹股”公司回归为切入点</w:t>
      </w:r>
    </w:p>
    <w:p>
      <w:r>
        <w:rPr>
          <w:rFonts w:ascii="宋体" w:hAnsi="宋体" w:eastAsia="宋体"/>
          <w:sz w:val="24"/>
        </w:rPr>
        <w:t>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境外企业跨境上市法律问题研究  以“红筹股”公司回归为切入点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本书出售、求购地址：https://www.jiaokey.com/book/detail/14463206.html</w:t>
      </w:r>
    </w:p>
    <w:p>
      <w:r>
        <w:t>更多相关图书推荐：https://www.jiaokey.com</w:t>
      </w:r>
    </w:p>
    <w:p>
      <w:r>
        <w:t>李海龙著 其他作品：https://www.jiaokey.com/tag/李海龙著.html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关键词搜索：https://www.jiaokey.com/tag/境外企业跨境上市法律问题研究  以“红筹股”公司回归为切入点.html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