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开皇盛世杨坚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开皇盛世杨坚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本书出售、求购地址：https://www.jiaokey.com/book/detail/14463197.html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关键词搜索：https://www.jiaokey.com/tag/开皇盛世杨坚.html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