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面向对象信息系统的设计思想</w:t>
      </w:r>
    </w:p>
    <w:p>
      <w:r>
        <w:rPr>
          <w:rFonts w:ascii="宋体" w:hAnsi="宋体" w:eastAsia="宋体"/>
          <w:sz w:val="24"/>
        </w:rPr>
        <w:t>（美）劳尔·西德尼·瓦兹拉威克著；吴骅，王学昌，杨莉灵译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面向对象信息系统的设计思想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（美）劳尔·西德尼·瓦兹拉威克著；吴骅，王学昌，杨莉灵译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本书出售、求购地址：https://www.jiaokey.com/book/detail/14463195.html</w:t>
      </w:r>
    </w:p>
    <w:p>
      <w:r>
        <w:t>更多相关图书推荐：https://www.jiaokey.com</w:t>
      </w:r>
    </w:p>
    <w:p>
      <w:r>
        <w:t>（美）劳尔·西德尼·瓦兹拉威克著；吴骅，王学昌，杨莉灵译 其他作品：https://www.jiaokey.com/tag/（美）劳尔·西德尼·瓦兹拉威克著；吴骅，王学昌，杨莉灵译.html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关键词搜索：https://www.jiaokey.com/tag/面向对象信息系统的设计思想.html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