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黑暗河流上的闪光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黑暗河流上的闪光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本书出售、求购地址：https://www.jiaokey.com/book/detail/14463175.html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关键词搜索：https://www.jiaokey.com/tag/黑暗河流上的闪光.html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