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书名：简读宋朝史  从五代十国到南宋灭亡</w:t>
      </w:r>
    </w:p>
    <w:p>
      <w:r>
        <w:t>作者：萧文子著</w:t>
      </w:r>
    </w:p>
    <w:p>
      <w:r>
        <w:t>出版社：北京:现代出版社,2018.09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简读宋朝史  从五代十国到南宋灭亡 评论地址：https://www.jiaokey.com/book/detail/14463172.html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