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书名：431金融硕士应试题库  2019版</w:t>
      </w:r>
    </w:p>
    <w:p>
      <w:r>
        <w:t>作者：凯程教育金融硕士教研中心主编；王哲策划；王源，黄英，赵铭，刘召虹，林剑，李梦凡参编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总页数：273</w:t>
      </w:r>
    </w:p>
    <w:p>
      <w:r>
        <w:t>更多请访问教客网: www.jiaokey.com</w:t>
      </w:r>
    </w:p>
    <w:p>
      <w:r>
        <w:t>431金融硕士应试题库  2019版 评论地址：https://www.jiaokey.com/book/detail/14463165.html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