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书名：蝶变  世纪之初的上海产业革新之路</w:t>
      </w:r>
    </w:p>
    <w:p>
      <w:r>
        <w:t>作者：丁波著</w:t>
      </w:r>
    </w:p>
    <w:p>
      <w:r>
        <w:t>出版社：上海:上海三联书店,2018.07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蝶变  世纪之初的上海产业革新之路 评论地址：https://www.jiaokey.com/book/detail/14463161.html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