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书名：孤独少女的光芒</w:t>
      </w:r>
    </w:p>
    <w:p>
      <w:r>
        <w:t>作者：（美）阿比盖尔·约翰逊著；刘寅方译</w:t>
      </w:r>
    </w:p>
    <w:p>
      <w:r>
        <w:t>出版社：北京联合出版公司,2018.09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孤独少女的光芒 评论地址：https://www.jiaokey.com/book/detail/14463149.html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