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股权思维  打造价值百亿的准上市公司</w:t>
      </w:r>
    </w:p>
    <w:p>
      <w:r>
        <w:rPr>
          <w:rFonts w:ascii="宋体" w:hAnsi="宋体" w:eastAsia="宋体"/>
          <w:sz w:val="24"/>
        </w:rPr>
        <w:t>饶勇军著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股权思维  打造价值百亿的准上市公司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本书出售、求购地址：https://www.jiaokey.com/book/detail/14463102.html</w:t>
      </w:r>
    </w:p>
    <w:p>
      <w:r>
        <w:t>更多相关图书推荐：https://www.jiaokey.com</w:t>
      </w:r>
    </w:p>
    <w:p>
      <w:r>
        <w:t>饶勇军著 其他作品：https://www.jiaokey.com/tag/饶勇军著.html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关键词搜索：https://www.jiaokey.com/tag/股权思维  打造价值百亿的准上市公司.html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