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郑和生系列丛书  胜之有道  特别牛的人都践行的人生哲学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郑和生系列丛书  胜之有道  特别牛的人都践行的人生哲学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本书出售、求购地址：https://www.jiaokey.com/book/detail/14463075.html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关键词搜索：https://www.jiaokey.com/tag/郑和生系列丛书  胜之有道  特别牛的人都践行的人生哲学.html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