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创新与转型  浙江经济新现象</w:t>
      </w:r>
    </w:p>
    <w:p>
      <w:r>
        <w:rPr>
          <w:rFonts w:ascii="宋体" w:hAnsi="宋体" w:eastAsia="宋体"/>
          <w:sz w:val="24"/>
        </w:rPr>
        <w:t>盛世豪，徐明华，王祖强等著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创新与转型  浙江经济新现象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盛世豪，徐明华，王祖强等著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本书出售、求购地址：https://www.jiaokey.com/book/detail/14463026.html</w:t>
      </w:r>
    </w:p>
    <w:p>
      <w:r>
        <w:t>更多相关图书推荐：https://www.jiaokey.com</w:t>
      </w:r>
    </w:p>
    <w:p>
      <w:r>
        <w:t>盛世豪，徐明华，王祖强等著 其他作品：https://www.jiaokey.com/tag/盛世豪，徐明华，王祖强等著.html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关键词搜索：https://www.jiaokey.com/tag/创新与转型  浙江经济新现象.html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