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书名：用男人的思维和男人谈恋爱</w:t>
      </w:r>
    </w:p>
    <w:p>
      <w:r>
        <w:t>作者：肖恩·T·史密斯著</w:t>
      </w:r>
    </w:p>
    <w:p>
      <w:r>
        <w:t>出版社：北京:新世界出版社,2017.10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用男人的思维和男人谈恋爱 评论地址：https://www.jiaokey.com/book/detail/14463025.html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