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书名：谁也绕不开的话题  老龄社会笔记</w:t>
      </w:r>
    </w:p>
    <w:p>
      <w:r>
        <w:t>作者：赵宝华著</w:t>
      </w:r>
    </w:p>
    <w:p>
      <w:r>
        <w:t>出版社：北京:国家行政学院出版社,2016.09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谁也绕不开的话题  老龄社会笔记 评论地址：https://www.jiaokey.com/book/detail/14463023.html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