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书名：男人来自火星，女人来自金星  熟男时代  2018版</w:t>
      </w:r>
    </w:p>
    <w:p>
      <w:r>
        <w:t>作者：（美）约翰·格雷，（美）阿尔让那·亚尔达著；李红娥译</w:t>
      </w:r>
    </w:p>
    <w:p>
      <w:r>
        <w:t>出版社：江苏凤凰文艺出版社,2018.08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男人来自火星，女人来自金星  熟男时代  2018版 评论地址：https://www.jiaokey.com/book/detail/14463013.html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