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书名：你就是不舍吃亏  不计较、不纠结的智慧</w:t>
      </w:r>
    </w:p>
    <w:p>
      <w:r>
        <w:t>作者：海波</w:t>
      </w:r>
    </w:p>
    <w:p>
      <w:r>
        <w:t>出版社：北京：中国纺织出版社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你就是不舍吃亏  不计较、不纠结的智慧 评论地址：https://www.jiaokey.com/book/detail/14463012.html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