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民主主义与教育</w:t>
      </w:r>
    </w:p>
    <w:p>
      <w:r>
        <w:t>作者：（美）约翰·杜威著；魏莉译</w:t>
      </w:r>
    </w:p>
    <w:p>
      <w:r>
        <w:t>出版社：武汉:长江文艺出版社,2018.03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大教育书系  民主主义与教育 评论地址：https://www.jiaokey.com/book/detail/14463008.html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