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面朝大海·春暖花开  海子的诗  插图典藏本</w:t>
      </w:r>
    </w:p>
    <w:p>
      <w:r>
        <w:rPr>
          <w:rFonts w:ascii="宋体" w:hAnsi="宋体" w:eastAsia="宋体"/>
          <w:sz w:val="24"/>
        </w:rPr>
        <w:t>海子著；李元胜选编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面朝大海·春暖花开  海子的诗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海子著；李元胜选编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本书出售、求购地址：https://www.jiaokey.com/book/detail/14462997.html</w:t>
      </w:r>
    </w:p>
    <w:p>
      <w:r>
        <w:t>更多相关图书推荐：https://www.jiaokey.com</w:t>
      </w:r>
    </w:p>
    <w:p>
      <w:r>
        <w:t>海子著；李元胜选编 其他作品：https://www.jiaokey.com/tag/海子著；李元胜选编.html</w:t>
      </w:r>
    </w:p>
    <w:p>
      <w:r>
        <w:t>北京:中国画报出版社,2018.08 出版图书：https://www.jiaokey.com/tag/北京:中国画报出版社,2018.08.html</w:t>
      </w:r>
    </w:p>
    <w:p>
      <w:r>
        <w:t>关键词搜索：https://www.jiaokey.com/tag/抒情诗-诗集-中国-当代.html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