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是为彼此  来此人世  郦波品读千古唯美情诗</w:t>
      </w:r>
    </w:p>
    <w:p>
      <w:r>
        <w:rPr>
          <w:rFonts w:ascii="宋体" w:hAnsi="宋体" w:eastAsia="宋体"/>
          <w:sz w:val="24"/>
        </w:rPr>
        <w:t>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是为彼此  来此人世  郦波品读千古唯美情诗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本书出售、求购地址：https://www.jiaokey.com/book/detail/14462966.html</w:t>
      </w:r>
    </w:p>
    <w:p>
      <w:r>
        <w:t>更多相关图书推荐：https://www.jiaokey.com</w:t>
      </w:r>
    </w:p>
    <w:p>
      <w:r>
        <w:t>郦波著 其他作品：https://www.jiaokey.com/tag/郦波著.html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关键词搜索：https://www.jiaokey.com/tag/是为彼此  来此人世  郦波品读千古唯美情诗.html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