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书名：嘘，你刚好在我心上  2  有点甜西柚  4</w:t>
      </w:r>
    </w:p>
    <w:p>
      <w:r>
        <w:t>作者：嘉予著</w:t>
      </w:r>
    </w:p>
    <w:p>
      <w:r>
        <w:t>出版社：哈尔滨:黑龙江美术出版社,2018.05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嘘，你刚好在我心上  2  有点甜西柚  4 评论地址：https://www.jiaokey.com/book/detail/14462960.html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