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炉边诗话  金性尧古诗纵横谈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炉边诗话  金性尧古诗纵横谈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本书出售、求购地址：https://www.jiaokey.com/book/detail/14462959.html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关键词搜索：https://www.jiaokey.com/tag/炉边诗话  金性尧古诗纵横谈.html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