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三国演义  音频注释版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三国演义  音频注释版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本书出售、求购地址：https://www.jiaokey.com/book/detail/14462952.html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杭州:浙江古籍出版社,2018.05 出版图书：https://www.jiaokey.com/tag/杭州:浙江古籍出版社,2018.05.html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