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书名：达·芬奇传  有着多项发明的意大利杰出画家</w:t>
      </w:r>
    </w:p>
    <w:p>
      <w:r>
        <w:t>作者：郑虹编著</w:t>
      </w:r>
    </w:p>
    <w:p>
      <w:r>
        <w:t>出版社：成都:成都地图出版社,2018.04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达·芬奇传  有着多项发明的意大利杰出画家 评论地址：https://www.jiaokey.com/book/detail/14462951.html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