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比尔·盖茨传  蝉联世界首富的美国慈善家</w:t>
      </w:r>
    </w:p>
    <w:p>
      <w:r>
        <w:rPr>
          <w:rFonts w:ascii="宋体" w:hAnsi="宋体" w:eastAsia="宋体"/>
          <w:sz w:val="24"/>
        </w:rPr>
        <w:t>赵小龙编著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比尔·盖茨传  蝉联世界首富的美国慈善家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本书出售、求购地址：https://www.jiaokey.com/book/detail/14462950.html</w:t>
      </w:r>
    </w:p>
    <w:p>
      <w:r>
        <w:t>更多相关图书推荐：https://www.jiaokey.com</w:t>
      </w:r>
    </w:p>
    <w:p>
      <w:r>
        <w:t>赵小龙编著 其他作品：https://www.jiaokey.com/tag/赵小龙编著.html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关键词搜索：https://www.jiaokey.com/tag/比尔·盖茨传  蝉联世界首富的美国慈善家.html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