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书名：大英博物馆的故事  精装本</w:t>
      </w:r>
    </w:p>
    <w:p>
      <w:r>
        <w:t>作者：（日）出口保夫，吕理州</w:t>
      </w:r>
    </w:p>
    <w:p>
      <w:r>
        <w:t>出版社：杭州:浙江大学出版社,2018.09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大英博物馆的故事  精装本 评论地址：https://www.jiaokey.com/book/detail/14462949.html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