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正义岛儿童法治教育绘本  恐怖的思想花</w:t>
      </w:r>
    </w:p>
    <w:p>
      <w:r>
        <w:rPr>
          <w:rFonts w:ascii="宋体" w:hAnsi="宋体" w:eastAsia="宋体"/>
          <w:sz w:val="24"/>
        </w:rPr>
        <w:t>律豆博士著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正义岛儿童法治教育绘本  恐怖的思想花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律豆博士著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本书出售、求购地址：https://www.jiaokey.com/book/detail/14462944.html</w:t>
      </w:r>
    </w:p>
    <w:p>
      <w:r>
        <w:t>更多相关图书推荐：https://www.jiaokey.com</w:t>
      </w:r>
    </w:p>
    <w:p>
      <w:r>
        <w:t>律豆博士著 其他作品：https://www.jiaokey.com/tag/律豆博士著.html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关键词搜索：https://www.jiaokey.com/tag/正义岛儿童法治教育绘本  恐怖的思想花.html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