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马特人的诞生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马特人的诞生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本书出售、求购地址：https://www.jiaokey.com/book/detail/14462941.html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马特人的诞生.html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