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书名：消灭毒虫帮  小悟空传奇</w:t>
      </w:r>
    </w:p>
    <w:p>
      <w:r>
        <w:t>作者：孙勇民著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消灭毒虫帮  小悟空传奇 评论地址：https://www.jiaokey.com/book/detail/14462936.html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