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书名：好父母必读的13堂科学课</w:t>
      </w:r>
    </w:p>
    <w:p>
      <w:r>
        <w:t>作者：（美）诺林·德沃金·麦克丹尼尔，（美）杰西卡·泽格勒著；张希译</w:t>
      </w:r>
    </w:p>
    <w:p>
      <w:r>
        <w:t>出版社：武汉:武汉大学出版社,2018.01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好父母必读的13堂科学课 评论地址：https://www.jiaokey.com/book/detail/14462925.html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