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芳年华月  草生木长  芳草地国际学校教育发展史志  1956-2016</w:t>
      </w:r>
    </w:p>
    <w:p>
      <w:r>
        <w:rPr>
          <w:rFonts w:ascii="宋体" w:hAnsi="宋体" w:eastAsia="宋体"/>
          <w:sz w:val="24"/>
        </w:rPr>
        <w:t>樊秀丽著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芳年华月  草生木长  芳草地国际学校教育发展史志  1956-2016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芳草地国际学校-校史-1956-2016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本书出售、求购地址：https://www.jiaokey.com/book/detail/14462921.html</w:t>
      </w:r>
    </w:p>
    <w:p>
      <w:r>
        <w:t>更多相关图书推荐：https://www.jiaokey.com</w:t>
      </w:r>
    </w:p>
    <w:p>
      <w:r>
        <w:t>樊秀丽著 其他作品：https://www.jiaokey.com/tag/樊秀丽著.html</w:t>
      </w:r>
    </w:p>
    <w:p>
      <w:r>
        <w:t>北京:首都师范大学出版社,2017.07 出版图书：https://www.jiaokey.com/tag/北京:首都师范大学出版社,2017.07.html</w:t>
      </w:r>
    </w:p>
    <w:p>
      <w:r>
        <w:t>关键词搜索：https://www.jiaokey.com/tag/芳草地国际学校-校史-1956-2016.html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