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素养导航的广博阅读教育  国际阅读素养视野下的广博阅读教育的行动研究</w:t>
      </w:r>
    </w:p>
    <w:p>
      <w:r>
        <w:rPr>
          <w:rFonts w:ascii="宋体" w:hAnsi="宋体" w:eastAsia="宋体"/>
          <w:sz w:val="24"/>
        </w:rPr>
        <w:t>吴惠萍主编；黄月娟副主编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素养导航的广博阅读教育  国际阅读素养视野下的广博阅读教育的行动研究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吴惠萍主编；黄月娟副主编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本书出售、求购地址：https://www.jiaokey.com/book/detail/14462918.html</w:t>
      </w:r>
    </w:p>
    <w:p>
      <w:r>
        <w:t>更多相关图书推荐：https://www.jiaokey.com</w:t>
      </w:r>
    </w:p>
    <w:p>
      <w:r>
        <w:t>吴惠萍主编；黄月娟副主编 其他作品：https://www.jiaokey.com/tag/吴惠萍主编；黄月娟副主编.html</w:t>
      </w:r>
    </w:p>
    <w:p>
      <w:r>
        <w:t>上海:文汇出版社,2017.09 出版图书：https://www.jiaokey.com/tag/上海:文汇出版社,2017.09.html</w:t>
      </w:r>
    </w:p>
    <w:p>
      <w:r>
        <w:t>关键词搜索：https://www.jiaokey.com/tag/阅读教学-教学研究-中学.html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