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大浪潮  崛起的发展中世界</w:t>
      </w:r>
    </w:p>
    <w:p>
      <w:r>
        <w:rPr>
          <w:rFonts w:ascii="宋体" w:hAnsi="宋体" w:eastAsia="宋体"/>
          <w:sz w:val="24"/>
        </w:rPr>
        <w:t>（美）斯蒂芬·拉德勒著；黄兰淇译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大浪潮  崛起的发展中世界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（美）斯蒂芬·拉德勒著；黄兰淇译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本书出售、求购地址：https://www.jiaokey.com/book/detail/14462906.html</w:t>
      </w:r>
    </w:p>
    <w:p>
      <w:r>
        <w:t>更多相关图书推荐：https://www.jiaokey.com</w:t>
      </w:r>
    </w:p>
    <w:p>
      <w:r>
        <w:t>（美）斯蒂芬·拉德勒著；黄兰淇译 其他作品：https://www.jiaokey.com/tag/（美）斯蒂芬·拉德勒著；黄兰淇译.html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关键词搜索：https://www.jiaokey.com/tag/大浪潮  崛起的发展中世界.html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