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未来地图  技术商业和我们的选择</w:t>
      </w:r>
    </w:p>
    <w:p>
      <w:r>
        <w:rPr>
          <w:rFonts w:ascii="宋体" w:hAnsi="宋体" w:eastAsia="宋体"/>
          <w:sz w:val="24"/>
        </w:rPr>
        <w:t>（美）蒂姆·奥莱利著；杨晨曦，戴茗玥，蔡敏瑜译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未来地图  技术商业和我们的选择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（美）蒂姆·奥莱利著；杨晨曦，戴茗玥，蔡敏瑜译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本书出售、求购地址：https://www.jiaokey.com/book/detail/14462905.html</w:t>
      </w:r>
    </w:p>
    <w:p>
      <w:r>
        <w:t>更多相关图书推荐：https://www.jiaokey.com</w:t>
      </w:r>
    </w:p>
    <w:p>
      <w:r>
        <w:t>（美）蒂姆·奥莱利著；杨晨曦，戴茗玥，蔡敏瑜译 其他作品：https://www.jiaokey.com/tag/（美）蒂姆·奥莱利著；杨晨曦，戴茗玥，蔡敏瑜译.html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关键词搜索：https://www.jiaokey.com/tag/未来地图  技术商业和我们的选择.html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