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一校一品  特色办学  山东省高密市井沟镇农村区域特色办学纪实</w:t>
      </w:r>
    </w:p>
    <w:p>
      <w:r>
        <w:rPr>
          <w:rFonts w:ascii="宋体" w:hAnsi="宋体" w:eastAsia="宋体"/>
          <w:sz w:val="24"/>
        </w:rPr>
        <w:t>宋常玉，李森源主编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一校一品  特色办学  山东省高密市井沟镇农村区域特色办学纪实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宋常玉，李森源主编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本书出售、求购地址：https://www.jiaokey.com/book/detail/14462899.html</w:t>
      </w:r>
    </w:p>
    <w:p>
      <w:r>
        <w:t>更多相关图书推荐：https://www.jiaokey.com</w:t>
      </w:r>
    </w:p>
    <w:p>
      <w:r>
        <w:t>宋常玉，李森源主编 其他作品：https://www.jiaokey.com/tag/宋常玉，李森源主编.html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关键词搜索：https://www.jiaokey.com/tag/一校一品  特色办学  山东省高密市井沟镇农村区域特色办学纪实.html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