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每天读点投资学  全新升级版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每天读点投资学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本书出售、求购地址：https://www.jiaokey.com/book/detail/14462854.html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关键词搜索：https://www.jiaokey.com/tag/每天读点投资学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