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书名：言文对照  古文笔法百篇</w:t>
      </w:r>
    </w:p>
    <w:p>
      <w:r>
        <w:t>作者：胡怀琛编；蒙木点校</w:t>
      </w:r>
    </w:p>
    <w:p>
      <w:r>
        <w:t>出版社：北京:文津出版社,2018.05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言文对照  古文笔法百篇 评论地址：https://www.jiaokey.com/book/detail/14462848.html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