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教育部新编语文教材推荐阅读书系  昆明的雨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教育部新编语文教材推荐阅读书系  昆明的雨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本书出售、求购地址：https://www.jiaokey.com/book/detail/14462844.html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关键词搜索：https://www.jiaokey.com/tag/教育部新编语文教材推荐阅读书系  昆明的雨.html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