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书名：做幸福的乡村教师</w:t>
      </w:r>
    </w:p>
    <w:p>
      <w:r>
        <w:t>作者：黄鉴古著</w:t>
      </w:r>
    </w:p>
    <w:p>
      <w:r>
        <w:t>出版社：北京:现代出版社,2018.05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做幸福的乡村教师 评论地址：https://www.jiaokey.com/book/detail/14462831.html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