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书名：赢面试  101种问答玩转面试难题</w:t>
      </w:r>
    </w:p>
    <w:p>
      <w:r>
        <w:t>作者：（美）罗恩·弗莱著；付文博译</w:t>
      </w:r>
    </w:p>
    <w:p>
      <w:r>
        <w:t>出版社：武汉:武汉大学出版社,2017.07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赢面试  101种问答玩转面试难题 评论地址：https://www.jiaokey.com/book/detail/14462815.html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