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书名：今天也想表白你  小绿和小蓝  2</w:t>
      </w:r>
    </w:p>
    <w:p>
      <w:r>
        <w:t>作者：笛子Ocarina著</w:t>
      </w:r>
    </w:p>
    <w:p>
      <w:r>
        <w:t>出版社：南昌:百花洲文艺出版社,2018.08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今天也想表白你  小绿和小蓝  2 评论地址：https://www.jiaokey.com/book/detail/14462811.html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