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成为更棒的自己</w:t>
      </w:r>
    </w:p>
    <w:p>
      <w:r>
        <w:t>作者：（美）J.罗伯特·帕金森，（美）艾琳·M.帕金森著；解晓莎译</w:t>
      </w:r>
    </w:p>
    <w:p>
      <w:r>
        <w:t>出版社：文化发展出版社,2018.05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沟通力  成为更棒的自己 评论地址：https://www.jiaokey.com/book/detail/14462810.html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