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书名：清醒的观察者  勃鲁盖尔作品赏析</w:t>
      </w:r>
    </w:p>
    <w:p>
      <w:r>
        <w:t>作者：（意）威廉姆·德洛·鲁索著；姜亦朋译</w:t>
      </w:r>
    </w:p>
    <w:p>
      <w:r>
        <w:t>出版社：北京时代华文书局,2018.06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清醒的观察者  勃鲁盖尔作品赏析 评论地址：https://www.jiaokey.com/book/detail/14462391.html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