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集群教学  学习与社交媒体</w:t>
      </w:r>
    </w:p>
    <w:p>
      <w:r>
        <w:rPr>
          <w:rFonts w:ascii="宋体" w:hAnsi="宋体" w:eastAsia="宋体"/>
          <w:sz w:val="24"/>
        </w:rPr>
        <w:t>（英国）乔恩·德龙，（加拿大）特里·安德森著；刘黛琳，孙建华，武艳，来继文译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集群教学  学习与社交媒体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（英国）乔恩·德龙，（加拿大）特里·安德森著；刘黛琳，孙建华，武艳，来继文译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本书出售、求购地址：https://www.jiaokey.com/book/detail/14462390.html</w:t>
      </w:r>
    </w:p>
    <w:p>
      <w:r>
        <w:t>更多相关图书推荐：https://www.jiaokey.com</w:t>
      </w:r>
    </w:p>
    <w:p>
      <w:r>
        <w:t>（英国）乔恩·德龙，（加拿大）特里·安德森著；刘黛琳，孙建华，武艳，来继文译 其他作品：https://www.jiaokey.com/tag/（英国）乔恩·德龙，（加拿大）特里·安德森著；刘黛琳，孙建华，武艳，来继文译.html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关键词搜索：https://www.jiaokey.com/tag/集群教学  学习与社交媒体.html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