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美神的追求者  丢勒作品赏析</w:t>
      </w:r>
    </w:p>
    <w:p>
      <w:r>
        <w:rPr>
          <w:rFonts w:ascii="宋体" w:hAnsi="宋体" w:eastAsia="宋体"/>
          <w:sz w:val="24"/>
        </w:rPr>
        <w:t>（意）斯蒂芬尼·祖菲著；崔泽耘译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美神的追求者  丢勒作品赏析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（意）斯蒂芬尼·祖菲著；崔泽耘译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本书出售、求购地址：https://www.jiaokey.com/book/detail/14462387.html</w:t>
      </w:r>
    </w:p>
    <w:p>
      <w:r>
        <w:t>更多相关图书推荐：https://www.jiaokey.com</w:t>
      </w:r>
    </w:p>
    <w:p>
      <w:r>
        <w:t>（意）斯蒂芬尼·祖菲著；崔泽耘译 其他作品：https://www.jiaokey.com/tag/（意）斯蒂芬尼·祖菲著；崔泽耘译.html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关键词搜索：https://www.jiaokey.com/tag/美神的追求者  丢勒作品赏析.html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