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书名：我一天一天明白你的平凡，却一天一天愈更深切地爱你</w:t>
      </w:r>
    </w:p>
    <w:p>
      <w:r>
        <w:t>作者：朱生豪著</w:t>
      </w:r>
    </w:p>
    <w:p>
      <w:r>
        <w:t>出版社：北京:现代出版社,2018.09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我一天一天明白你的平凡，却一天一天愈更深切地爱你 评论地址：https://www.jiaokey.com/book/detail/14462385.html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