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创新、发展、融合  我国新世纪音乐教育改革多样化模式研究</w:t>
      </w:r>
    </w:p>
    <w:p>
      <w:r>
        <w:rPr>
          <w:rFonts w:ascii="宋体" w:hAnsi="宋体" w:eastAsia="宋体"/>
          <w:sz w:val="24"/>
        </w:rPr>
        <w:t>顾晓晖著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创新、发展、融合  我国新世纪音乐教育改革多样化模式研究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本书出售、求购地址：https://www.jiaokey.com/book/detail/14462364.html</w:t>
      </w:r>
    </w:p>
    <w:p>
      <w:r>
        <w:t>更多相关图书推荐：https://www.jiaokey.com</w:t>
      </w:r>
    </w:p>
    <w:p>
      <w:r>
        <w:t>顾晓晖著 其他作品：https://www.jiaokey.com/tag/顾晓晖著.html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关键词搜索：https://www.jiaokey.com/tag/创新、发展、融合  我国新世纪音乐教育改革多样化模式研究.html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