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再读马克思文本研究与哲学创新  政治经济学批判的逻辑建构  1857-1858年手稿再研究</w:t>
      </w:r>
    </w:p>
    <w:p>
      <w:r>
        <w:rPr>
          <w:rFonts w:ascii="宋体" w:hAnsi="宋体" w:eastAsia="宋体"/>
          <w:sz w:val="24"/>
        </w:rPr>
        <w:t>杨洪源总主编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再读马克思文本研究与哲学创新  政治经济学批判的逻辑建构  1857-1858年手稿再研究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本书出售、求购地址：https://www.jiaokey.com/book/detail/14462359.html</w:t>
      </w:r>
    </w:p>
    <w:p>
      <w:r>
        <w:t>更多相关图书推荐：https://www.jiaokey.com</w:t>
      </w:r>
    </w:p>
    <w:p>
      <w:r>
        <w:t>杨洪源总主编 其他作品：https://www.jiaokey.com/tag/杨洪源总主编.html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关键词搜索：https://www.jiaokey.com/tag/再读马克思文本研究与哲学创新  政治经济学批判的逻辑建构  1857-1858年手稿再研究.html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